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CF5B" w14:textId="5141881D" w:rsidR="000C24F4" w:rsidRPr="004B2EC5" w:rsidRDefault="00D1112C" w:rsidP="00E75DAE">
      <w:pPr>
        <w:jc w:val="center"/>
        <w:rPr>
          <w:rFonts w:ascii="BIZ UDP明朝 Medium" w:eastAsia="BIZ UDP明朝 Medium" w:hAnsi="BIZ UDP明朝 Medium"/>
          <w:b/>
          <w:sz w:val="44"/>
          <w:szCs w:val="28"/>
          <w:lang w:eastAsia="ja-JP"/>
        </w:rPr>
      </w:pPr>
      <w:r w:rsidRPr="004B2EC5">
        <w:rPr>
          <w:rFonts w:ascii="BIZ UDP明朝 Medium" w:eastAsia="BIZ UDP明朝 Medium" w:hAnsi="BIZ UDP明朝 Medium"/>
          <w:b/>
          <w:sz w:val="44"/>
          <w:szCs w:val="28"/>
          <w:lang w:eastAsia="ja-JP"/>
        </w:rPr>
        <w:t>改装工事に伴う臨時休館のお知ら</w:t>
      </w:r>
      <w:r w:rsidR="004B2EC5" w:rsidRPr="004B2EC5">
        <w:rPr>
          <w:rFonts w:ascii="BIZ UDP明朝 Medium" w:eastAsia="BIZ UDP明朝 Medium" w:hAnsi="BIZ UDP明朝 Medium" w:hint="eastAsia"/>
          <w:b/>
          <w:sz w:val="44"/>
          <w:szCs w:val="28"/>
          <w:lang w:eastAsia="ja-JP"/>
        </w:rPr>
        <w:t>せ</w:t>
      </w:r>
    </w:p>
    <w:p w14:paraId="258AD090" w14:textId="77777777" w:rsidR="004B2EC5" w:rsidRPr="00D1112C" w:rsidRDefault="004B2EC5" w:rsidP="00E75DAE">
      <w:pPr>
        <w:jc w:val="both"/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22AA2D0A" w14:textId="10E43F01" w:rsidR="000C24F4" w:rsidRDefault="00D1112C" w:rsidP="00E75DAE">
      <w:pPr>
        <w:jc w:val="both"/>
        <w:rPr>
          <w:rFonts w:ascii="BIZ UDP明朝 Medium" w:eastAsia="BIZ UDP明朝 Medium" w:hAnsi="BIZ UDP明朝 Medium"/>
          <w:sz w:val="28"/>
          <w:szCs w:val="28"/>
          <w:lang w:eastAsia="ja-JP"/>
        </w:rPr>
      </w:pP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平素より阪急大井テニス＆ゴルフスクールをご利用いただき、誠に</w:t>
      </w:r>
      <w:r w:rsidR="00E75DAE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 xml:space="preserve">　　　　</w:t>
      </w: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ありがとうございます。この度、４階</w:t>
      </w:r>
      <w:r w:rsidR="004B2EC5" w:rsidRPr="00E75DAE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ロビー更衣室等</w:t>
      </w: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の改装工事に伴い、</w:t>
      </w:r>
      <w:r w:rsidR="00E75DAE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 xml:space="preserve">　</w:t>
      </w: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下記期間は臨時休館とさせていただきます。</w:t>
      </w:r>
    </w:p>
    <w:p w14:paraId="6606F129" w14:textId="77777777" w:rsidR="007E7892" w:rsidRPr="00E75DAE" w:rsidRDefault="007E7892" w:rsidP="00E75DAE">
      <w:pPr>
        <w:jc w:val="both"/>
        <w:rPr>
          <w:rFonts w:ascii="BIZ UDP明朝 Medium" w:eastAsia="BIZ UDP明朝 Medium" w:hAnsi="BIZ UDP明朝 Medium" w:hint="eastAsia"/>
          <w:sz w:val="28"/>
          <w:szCs w:val="28"/>
          <w:lang w:eastAsia="ja-JP"/>
        </w:rPr>
      </w:pPr>
    </w:p>
    <w:p w14:paraId="7E1CA0BB" w14:textId="54961E46" w:rsidR="000C24F4" w:rsidRPr="00E75DAE" w:rsidRDefault="00D1112C" w:rsidP="00E75DAE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E75DAE">
        <w:rPr>
          <w:rFonts w:ascii="BIZ UDP明朝 Medium" w:eastAsia="BIZ UDP明朝 Medium" w:hAnsi="BIZ UDP明朝 Medium"/>
          <w:b/>
          <w:sz w:val="36"/>
          <w:szCs w:val="36"/>
        </w:rPr>
        <w:t>【</w:t>
      </w:r>
      <w:r w:rsidR="00B933F7" w:rsidRPr="00E75DAE">
        <w:rPr>
          <w:rFonts w:ascii="BIZ UDP明朝 Medium" w:eastAsia="BIZ UDP明朝 Medium" w:hAnsi="BIZ UDP明朝 Medium" w:hint="eastAsia"/>
          <w:b/>
          <w:sz w:val="36"/>
          <w:szCs w:val="36"/>
          <w:lang w:eastAsia="ja-JP"/>
        </w:rPr>
        <w:t xml:space="preserve">　</w:t>
      </w:r>
      <w:r w:rsidR="007E7892">
        <w:rPr>
          <w:rFonts w:ascii="BIZ UDP明朝 Medium" w:eastAsia="BIZ UDP明朝 Medium" w:hAnsi="BIZ UDP明朝 Medium" w:hint="eastAsia"/>
          <w:b/>
          <w:sz w:val="36"/>
          <w:szCs w:val="36"/>
          <w:lang w:eastAsia="ja-JP"/>
        </w:rPr>
        <w:t>期間</w:t>
      </w:r>
      <w:r w:rsidR="00B933F7" w:rsidRPr="00E75DAE">
        <w:rPr>
          <w:rFonts w:ascii="BIZ UDP明朝 Medium" w:eastAsia="BIZ UDP明朝 Medium" w:hAnsi="BIZ UDP明朝 Medium" w:hint="eastAsia"/>
          <w:b/>
          <w:sz w:val="36"/>
          <w:szCs w:val="36"/>
          <w:lang w:eastAsia="ja-JP"/>
        </w:rPr>
        <w:t xml:space="preserve">　</w:t>
      </w:r>
      <w:r w:rsidRPr="00E75DAE">
        <w:rPr>
          <w:rFonts w:ascii="BIZ UDP明朝 Medium" w:eastAsia="BIZ UDP明朝 Medium" w:hAnsi="BIZ UDP明朝 Medium"/>
          <w:b/>
          <w:sz w:val="36"/>
          <w:szCs w:val="36"/>
        </w:rPr>
        <w:t>】</w:t>
      </w:r>
    </w:p>
    <w:p w14:paraId="2B4F15A7" w14:textId="2DF04B2C" w:rsidR="000C24F4" w:rsidRDefault="00E75DAE" w:rsidP="00E75DAE">
      <w:pPr>
        <w:jc w:val="center"/>
        <w:rPr>
          <w:rFonts w:ascii="BIZ UDP明朝 Medium" w:eastAsia="BIZ UDP明朝 Medium" w:hAnsi="BIZ UDP明朝 Medium"/>
          <w:b/>
          <w:bCs/>
          <w:sz w:val="44"/>
          <w:szCs w:val="44"/>
          <w:u w:val="single"/>
          <w:lang w:eastAsia="ja-JP"/>
        </w:rPr>
      </w:pPr>
      <w:r>
        <w:rPr>
          <w:rFonts w:ascii="BIZ UDP明朝 Medium" w:eastAsia="BIZ UDP明朝 Medium" w:hAnsi="BIZ UDP明朝 Medium" w:hint="eastAsia"/>
          <w:b/>
          <w:bCs/>
          <w:sz w:val="44"/>
          <w:szCs w:val="44"/>
          <w:u w:val="single"/>
          <w:lang w:eastAsia="ja-JP"/>
        </w:rPr>
        <w:t>２０２５</w:t>
      </w:r>
      <w:r w:rsidR="00D1112C" w:rsidRPr="00E75DAE">
        <w:rPr>
          <w:rFonts w:ascii="BIZ UDP明朝 Medium" w:eastAsia="BIZ UDP明朝 Medium" w:hAnsi="BIZ UDP明朝 Medium"/>
          <w:b/>
          <w:bCs/>
          <w:sz w:val="44"/>
          <w:szCs w:val="44"/>
          <w:u w:val="single"/>
        </w:rPr>
        <w:t>年</w:t>
      </w:r>
      <w:r>
        <w:rPr>
          <w:rFonts w:ascii="BIZ UDP明朝 Medium" w:eastAsia="BIZ UDP明朝 Medium" w:hAnsi="BIZ UDP明朝 Medium" w:hint="eastAsia"/>
          <w:b/>
          <w:bCs/>
          <w:sz w:val="44"/>
          <w:szCs w:val="44"/>
          <w:u w:val="single"/>
          <w:lang w:eastAsia="ja-JP"/>
        </w:rPr>
        <w:t>11</w:t>
      </w:r>
      <w:r w:rsidR="00D1112C" w:rsidRPr="00E75DAE">
        <w:rPr>
          <w:rFonts w:ascii="BIZ UDP明朝 Medium" w:eastAsia="BIZ UDP明朝 Medium" w:hAnsi="BIZ UDP明朝 Medium"/>
          <w:b/>
          <w:bCs/>
          <w:sz w:val="44"/>
          <w:szCs w:val="44"/>
          <w:u w:val="single"/>
        </w:rPr>
        <w:t>月10日（月）～11月14日（金）</w:t>
      </w:r>
    </w:p>
    <w:p w14:paraId="45E708B2" w14:textId="4FFDBDFC" w:rsidR="00EB7EE0" w:rsidRPr="00EB7EE0" w:rsidRDefault="00EB7EE0" w:rsidP="00EB7EE0">
      <w:pPr>
        <w:pStyle w:val="ae"/>
        <w:ind w:left="360"/>
        <w:jc w:val="center"/>
        <w:rPr>
          <w:rFonts w:ascii="BIZ UDP明朝 Medium" w:eastAsia="BIZ UDP明朝 Medium" w:hAnsi="BIZ UDP明朝 Medium" w:hint="eastAsia"/>
          <w:b/>
          <w:bCs/>
          <w:sz w:val="28"/>
          <w:szCs w:val="28"/>
          <w:lang w:eastAsia="ja-JP"/>
        </w:rPr>
      </w:pPr>
      <w:r w:rsidRPr="00EB7EE0">
        <w:rPr>
          <w:rFonts w:ascii="BIZ UDP明朝 Medium" w:eastAsia="BIZ UDP明朝 Medium" w:hAnsi="BIZ UDP明朝 Medium" w:hint="eastAsia"/>
          <w:b/>
          <w:bCs/>
          <w:sz w:val="28"/>
          <w:szCs w:val="28"/>
          <w:lang w:eastAsia="ja-JP"/>
        </w:rPr>
        <w:t>※１１月１５日（土）より通常営業</w:t>
      </w:r>
    </w:p>
    <w:p w14:paraId="13FE7AEB" w14:textId="77777777" w:rsidR="000C24F4" w:rsidRPr="004B2EC5" w:rsidRDefault="000C24F4" w:rsidP="00E75DAE">
      <w:pPr>
        <w:jc w:val="both"/>
        <w:rPr>
          <w:rFonts w:ascii="BIZ UDP明朝 Medium" w:eastAsia="BIZ UDP明朝 Medium" w:hAnsi="BIZ UDP明朝 Medium"/>
        </w:rPr>
      </w:pPr>
    </w:p>
    <w:p w14:paraId="24BE3548" w14:textId="35C8B637" w:rsidR="000C24F4" w:rsidRPr="00E75DAE" w:rsidRDefault="00D1112C" w:rsidP="00E75DAE">
      <w:pPr>
        <w:jc w:val="both"/>
        <w:rPr>
          <w:rFonts w:ascii="BIZ UDP明朝 Medium" w:eastAsia="BIZ UDP明朝 Medium" w:hAnsi="BIZ UDP明朝 Medium"/>
          <w:sz w:val="28"/>
          <w:szCs w:val="28"/>
          <w:lang w:eastAsia="ja-JP"/>
        </w:rPr>
      </w:pPr>
      <w:r w:rsidRPr="00E75DAE">
        <w:rPr>
          <w:rFonts w:ascii="BIZ UDP明朝 Medium" w:eastAsia="BIZ UDP明朝 Medium" w:hAnsi="BIZ UDP明朝 Medium"/>
          <w:b/>
          <w:sz w:val="28"/>
          <w:szCs w:val="28"/>
          <w:lang w:eastAsia="ja-JP"/>
        </w:rPr>
        <w:t>注意事項</w:t>
      </w:r>
    </w:p>
    <w:p w14:paraId="300ECF91" w14:textId="6B0118CD" w:rsidR="000C24F4" w:rsidRPr="00E75DAE" w:rsidRDefault="00D1112C" w:rsidP="00E75DAE">
      <w:pPr>
        <w:ind w:left="280" w:hangingChars="100" w:hanging="280"/>
        <w:jc w:val="both"/>
        <w:rPr>
          <w:rFonts w:ascii="BIZ UDP明朝 Medium" w:eastAsia="BIZ UDP明朝 Medium" w:hAnsi="BIZ UDP明朝 Medium"/>
          <w:sz w:val="28"/>
          <w:szCs w:val="28"/>
          <w:lang w:eastAsia="ja-JP"/>
        </w:rPr>
      </w:pP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・ 休館期間中は館内への立ち入りができないため、契約ロッカー内の</w:t>
      </w:r>
      <w:r w:rsidR="00E75DAE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 xml:space="preserve">　　</w:t>
      </w: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お荷物の出し入れはできません。必要な</w:t>
      </w:r>
      <w:r w:rsidR="007E7892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物</w:t>
      </w: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がある方は、工事前まで</w:t>
      </w:r>
      <w:r w:rsidR="007E7892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に</w:t>
      </w: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お持ち帰りください。</w:t>
      </w:r>
    </w:p>
    <w:p w14:paraId="433DC14C" w14:textId="76809CAA" w:rsidR="000C24F4" w:rsidRPr="00E75DAE" w:rsidRDefault="00D1112C" w:rsidP="00E75DAE">
      <w:pPr>
        <w:ind w:left="280" w:hangingChars="100" w:hanging="280"/>
        <w:jc w:val="both"/>
        <w:rPr>
          <w:rFonts w:ascii="BIZ UDP明朝 Medium" w:eastAsia="BIZ UDP明朝 Medium" w:hAnsi="BIZ UDP明朝 Medium"/>
          <w:sz w:val="28"/>
          <w:szCs w:val="28"/>
          <w:lang w:eastAsia="ja-JP"/>
        </w:rPr>
      </w:pP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・ 休館期間中に予定されていたレッスンにつきましては、無料振替にて</w:t>
      </w:r>
      <w:r w:rsidR="00E75DAE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 xml:space="preserve">　</w:t>
      </w: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対応させていただきます。</w:t>
      </w:r>
    </w:p>
    <w:p w14:paraId="332D4F5C" w14:textId="7B748E08" w:rsidR="000C24F4" w:rsidRPr="007E7892" w:rsidRDefault="00D1112C" w:rsidP="007E7892">
      <w:pPr>
        <w:pStyle w:val="ae"/>
        <w:numPr>
          <w:ilvl w:val="0"/>
          <w:numId w:val="10"/>
        </w:numPr>
        <w:jc w:val="both"/>
        <w:rPr>
          <w:rFonts w:ascii="BIZ UDP明朝 Medium" w:eastAsia="BIZ UDP明朝 Medium" w:hAnsi="BIZ UDP明朝 Medium"/>
          <w:sz w:val="28"/>
          <w:szCs w:val="28"/>
          <w:lang w:eastAsia="ja-JP"/>
        </w:rPr>
      </w:pPr>
      <w:r w:rsidRPr="007E7892">
        <w:rPr>
          <w:rFonts w:ascii="BIZ UDP明朝 Medium" w:eastAsia="BIZ UDP明朝 Medium" w:hAnsi="BIZ UDP明朝 Medium"/>
          <w:sz w:val="28"/>
          <w:szCs w:val="28"/>
          <w:lang w:eastAsia="ja-JP"/>
        </w:rPr>
        <w:t>振替レッスンの有効期限は</w:t>
      </w:r>
      <w:r w:rsidR="007E7892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２</w:t>
      </w:r>
      <w:r w:rsidRPr="007E7892">
        <w:rPr>
          <w:rFonts w:ascii="BIZ UDP明朝 Medium" w:eastAsia="BIZ UDP明朝 Medium" w:hAnsi="BIZ UDP明朝 Medium"/>
          <w:sz w:val="28"/>
          <w:szCs w:val="28"/>
          <w:lang w:eastAsia="ja-JP"/>
        </w:rPr>
        <w:t>年間となりますので、余裕をもって</w:t>
      </w:r>
      <w:r w:rsidR="007E7892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 xml:space="preserve">　　　</w:t>
      </w:r>
      <w:r w:rsidRPr="007E7892">
        <w:rPr>
          <w:rFonts w:ascii="BIZ UDP明朝 Medium" w:eastAsia="BIZ UDP明朝 Medium" w:hAnsi="BIZ UDP明朝 Medium"/>
          <w:sz w:val="28"/>
          <w:szCs w:val="28"/>
          <w:lang w:eastAsia="ja-JP"/>
        </w:rPr>
        <w:t>ご利用ください。</w:t>
      </w:r>
      <w:r w:rsidR="007E7892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（在籍中のみご利用が可能です）</w:t>
      </w:r>
    </w:p>
    <w:p w14:paraId="6C4A5296" w14:textId="631E431F" w:rsidR="000C24F4" w:rsidRPr="00E75DAE" w:rsidRDefault="00B933F7" w:rsidP="007E7892">
      <w:pPr>
        <w:ind w:left="420" w:hangingChars="150" w:hanging="420"/>
        <w:jc w:val="both"/>
        <w:rPr>
          <w:rFonts w:ascii="BIZ UDP明朝 Medium" w:eastAsia="BIZ UDP明朝 Medium" w:hAnsi="BIZ UDP明朝 Medium"/>
          <w:sz w:val="28"/>
          <w:szCs w:val="28"/>
          <w:lang w:eastAsia="ja-JP"/>
        </w:rPr>
      </w:pPr>
      <w:r w:rsidRPr="00E75DAE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・ 休館期間中は電話が繋がりませんので、振替予約や欠席連絡は</w:t>
      </w:r>
      <w:r w:rsidR="007E7892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 xml:space="preserve">　</w:t>
      </w:r>
      <w:r w:rsidRPr="00E75DAE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WEBにてお願いいたします。</w:t>
      </w:r>
    </w:p>
    <w:p w14:paraId="7717696D" w14:textId="77777777" w:rsidR="00B933F7" w:rsidRDefault="00B933F7" w:rsidP="00E75DAE">
      <w:pPr>
        <w:jc w:val="both"/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71FE49A9" w14:textId="6025E3B4" w:rsidR="00E75DAE" w:rsidRDefault="00D1112C" w:rsidP="00E75DAE">
      <w:pPr>
        <w:jc w:val="both"/>
        <w:rPr>
          <w:rFonts w:ascii="BIZ UDP明朝 Medium" w:eastAsia="BIZ UDP明朝 Medium" w:hAnsi="BIZ UDP明朝 Medium"/>
          <w:sz w:val="28"/>
          <w:szCs w:val="28"/>
          <w:lang w:eastAsia="ja-JP"/>
        </w:rPr>
      </w:pP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会員の皆さまにはご不便をおかけいたしますが、快適な施設環境を</w:t>
      </w:r>
      <w:r w:rsidR="00E75DAE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 xml:space="preserve">　　　</w:t>
      </w: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整えるための工事となりますので、</w:t>
      </w:r>
      <w:r w:rsidR="00E75DAE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何卒</w:t>
      </w: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ご理解とご協力を賜りますよう</w:t>
      </w:r>
      <w:r w:rsidR="00E75DAE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 xml:space="preserve">　　　　　</w:t>
      </w:r>
      <w:r w:rsidR="00CB4FE4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宜しく</w:t>
      </w: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お願い申し上げます。</w:t>
      </w:r>
    </w:p>
    <w:p w14:paraId="22A5C8EC" w14:textId="289D6428" w:rsidR="000C24F4" w:rsidRPr="00E75DAE" w:rsidRDefault="00D1112C" w:rsidP="00E75DAE">
      <w:pPr>
        <w:jc w:val="right"/>
        <w:rPr>
          <w:rFonts w:ascii="BIZ UDP明朝 Medium" w:eastAsia="BIZ UDP明朝 Medium" w:hAnsi="BIZ UDP明朝 Medium"/>
          <w:sz w:val="28"/>
          <w:szCs w:val="28"/>
          <w:lang w:eastAsia="ja-JP"/>
        </w:rPr>
      </w:pP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t>阪急大井テニス＆ゴルフスクール</w:t>
      </w:r>
      <w:r w:rsidRPr="00E75DAE">
        <w:rPr>
          <w:rFonts w:ascii="BIZ UDP明朝 Medium" w:eastAsia="BIZ UDP明朝 Medium" w:hAnsi="BIZ UDP明朝 Medium"/>
          <w:sz w:val="28"/>
          <w:szCs w:val="28"/>
          <w:lang w:eastAsia="ja-JP"/>
        </w:rPr>
        <w:br/>
        <w:t>支配人</w:t>
      </w:r>
    </w:p>
    <w:sectPr w:rsidR="000C24F4" w:rsidRPr="00E75DAE" w:rsidSect="007E7892">
      <w:pgSz w:w="11906" w:h="16838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28D1E" w14:textId="77777777" w:rsidR="00E75DAE" w:rsidRDefault="00E75DAE" w:rsidP="00E75DAE">
      <w:pPr>
        <w:spacing w:after="0" w:line="240" w:lineRule="auto"/>
      </w:pPr>
      <w:r>
        <w:separator/>
      </w:r>
    </w:p>
  </w:endnote>
  <w:endnote w:type="continuationSeparator" w:id="0">
    <w:p w14:paraId="080DD0AA" w14:textId="77777777" w:rsidR="00E75DAE" w:rsidRDefault="00E75DAE" w:rsidP="00E7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24C05" w14:textId="77777777" w:rsidR="00E75DAE" w:rsidRDefault="00E75DAE" w:rsidP="00E75DAE">
      <w:pPr>
        <w:spacing w:after="0" w:line="240" w:lineRule="auto"/>
      </w:pPr>
      <w:r>
        <w:separator/>
      </w:r>
    </w:p>
  </w:footnote>
  <w:footnote w:type="continuationSeparator" w:id="0">
    <w:p w14:paraId="74994460" w14:textId="77777777" w:rsidR="00E75DAE" w:rsidRDefault="00E75DAE" w:rsidP="00E7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5267C9"/>
    <w:multiLevelType w:val="hybridMultilevel"/>
    <w:tmpl w:val="31AC0672"/>
    <w:lvl w:ilvl="0" w:tplc="257A23C2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9BE0E56"/>
    <w:multiLevelType w:val="hybridMultilevel"/>
    <w:tmpl w:val="30C20364"/>
    <w:lvl w:ilvl="0" w:tplc="40CE9E1C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6237623">
    <w:abstractNumId w:val="8"/>
  </w:num>
  <w:num w:numId="2" w16cid:durableId="1156337964">
    <w:abstractNumId w:val="6"/>
  </w:num>
  <w:num w:numId="3" w16cid:durableId="1428311244">
    <w:abstractNumId w:val="5"/>
  </w:num>
  <w:num w:numId="4" w16cid:durableId="1101753987">
    <w:abstractNumId w:val="4"/>
  </w:num>
  <w:num w:numId="5" w16cid:durableId="986325015">
    <w:abstractNumId w:val="7"/>
  </w:num>
  <w:num w:numId="6" w16cid:durableId="1243687692">
    <w:abstractNumId w:val="3"/>
  </w:num>
  <w:num w:numId="7" w16cid:durableId="1463498184">
    <w:abstractNumId w:val="2"/>
  </w:num>
  <w:num w:numId="8" w16cid:durableId="1209033029">
    <w:abstractNumId w:val="1"/>
  </w:num>
  <w:num w:numId="9" w16cid:durableId="1064453253">
    <w:abstractNumId w:val="0"/>
  </w:num>
  <w:num w:numId="10" w16cid:durableId="277681040">
    <w:abstractNumId w:val="10"/>
  </w:num>
  <w:num w:numId="11" w16cid:durableId="116460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24F4"/>
    <w:rsid w:val="00140967"/>
    <w:rsid w:val="0015074B"/>
    <w:rsid w:val="0029639D"/>
    <w:rsid w:val="00326F90"/>
    <w:rsid w:val="00330CEF"/>
    <w:rsid w:val="004B2EC5"/>
    <w:rsid w:val="00755671"/>
    <w:rsid w:val="007E7892"/>
    <w:rsid w:val="00AA1D8D"/>
    <w:rsid w:val="00B47730"/>
    <w:rsid w:val="00B933F7"/>
    <w:rsid w:val="00CB0664"/>
    <w:rsid w:val="00CB4FE4"/>
    <w:rsid w:val="00CF51BF"/>
    <w:rsid w:val="00D1112C"/>
    <w:rsid w:val="00E75DAE"/>
    <w:rsid w:val="00EB7E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EEF18"/>
  <w14:defaultImageDpi w14:val="300"/>
  <w15:docId w15:val="{472A3DDB-0DB0-43DD-80A5-9D0690F9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湯原　康文</cp:lastModifiedBy>
  <cp:revision>8</cp:revision>
  <cp:lastPrinted>2025-09-18T08:01:00Z</cp:lastPrinted>
  <dcterms:created xsi:type="dcterms:W3CDTF">2025-09-18T05:23:00Z</dcterms:created>
  <dcterms:modified xsi:type="dcterms:W3CDTF">2025-09-18T08:01:00Z</dcterms:modified>
  <cp:category/>
</cp:coreProperties>
</file>